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208DF" w14:textId="77777777" w:rsidR="00443AC5" w:rsidRDefault="00443AC5" w:rsidP="00443AC5">
      <w:pPr>
        <w:pStyle w:val="Heading2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3AC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14BBCEF" wp14:editId="3A9F3DB9">
            <wp:simplePos x="0" y="0"/>
            <wp:positionH relativeFrom="margin">
              <wp:posOffset>5092700</wp:posOffset>
            </wp:positionH>
            <wp:positionV relativeFrom="margin">
              <wp:posOffset>-565150</wp:posOffset>
            </wp:positionV>
            <wp:extent cx="1333500" cy="1333500"/>
            <wp:effectExtent l="0" t="0" r="0" b="0"/>
            <wp:wrapSquare wrapText="bothSides"/>
            <wp:docPr id="13162271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227143" name="Picture 131622714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3AC5">
        <w:rPr>
          <w:rFonts w:ascii="Times New Roman" w:hAnsi="Times New Roman" w:cs="Times New Roman"/>
          <w:sz w:val="24"/>
          <w:szCs w:val="24"/>
        </w:rPr>
        <w:t>STAFFORD INTERNATIONAL SCHOOL</w:t>
      </w:r>
    </w:p>
    <w:p w14:paraId="3AD2B8B2" w14:textId="16E39258" w:rsidR="00791B50" w:rsidRPr="00443AC5" w:rsidRDefault="00000000" w:rsidP="00443AC5">
      <w:pPr>
        <w:pStyle w:val="Heading2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3AC5">
        <w:rPr>
          <w:rFonts w:ascii="Times New Roman" w:hAnsi="Times New Roman" w:cs="Times New Roman"/>
          <w:sz w:val="24"/>
          <w:szCs w:val="24"/>
        </w:rPr>
        <w:t>ADMISSION ENQUIRY FORM</w:t>
      </w:r>
    </w:p>
    <w:p w14:paraId="51A7B7AD" w14:textId="364354DD" w:rsidR="00791B50" w:rsidRPr="00443AC5" w:rsidRDefault="00000000" w:rsidP="00DE6C86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443AC5">
        <w:rPr>
          <w:rFonts w:ascii="Times New Roman" w:hAnsi="Times New Roman" w:cs="Times New Roman"/>
          <w:sz w:val="24"/>
          <w:szCs w:val="24"/>
        </w:rPr>
        <w:t>Thank you for your interest in our school. Kindly fill the details below:</w:t>
      </w:r>
      <w:r w:rsidRPr="00443AC5">
        <w:rPr>
          <w:rFonts w:ascii="Times New Roman" w:hAnsi="Times New Roman" w:cs="Times New Roman"/>
          <w:sz w:val="24"/>
          <w:szCs w:val="24"/>
        </w:rPr>
        <w:br/>
        <w:t>1. Full Name of Parent/Guardian:</w:t>
      </w:r>
      <w:r w:rsidR="00DE6C86" w:rsidRPr="00443AC5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Pr="00443AC5">
        <w:rPr>
          <w:rFonts w:ascii="Times New Roman" w:hAnsi="Times New Roman" w:cs="Times New Roman"/>
          <w:sz w:val="24"/>
          <w:szCs w:val="24"/>
        </w:rPr>
        <w:br/>
        <w:t xml:space="preserve">2. Contact </w:t>
      </w:r>
      <w:r w:rsidR="00DE6C86" w:rsidRPr="00443AC5">
        <w:rPr>
          <w:rFonts w:ascii="Times New Roman" w:hAnsi="Times New Roman" w:cs="Times New Roman"/>
          <w:sz w:val="24"/>
          <w:szCs w:val="24"/>
        </w:rPr>
        <w:t>Number:…………………………………………………………………</w:t>
      </w:r>
      <w:proofErr w:type="gramStart"/>
      <w:r w:rsidR="00DE6C86" w:rsidRPr="00443AC5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443AC5">
        <w:rPr>
          <w:rFonts w:ascii="Times New Roman" w:hAnsi="Times New Roman" w:cs="Times New Roman"/>
          <w:sz w:val="24"/>
          <w:szCs w:val="24"/>
        </w:rPr>
        <w:br/>
        <w:t>3. Email Address:</w:t>
      </w:r>
      <w:r w:rsidR="00DE6C86" w:rsidRPr="00443AC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proofErr w:type="gramStart"/>
      <w:r w:rsidR="00DE6C86" w:rsidRPr="00443AC5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443AC5">
        <w:rPr>
          <w:rFonts w:ascii="Times New Roman" w:hAnsi="Times New Roman" w:cs="Times New Roman"/>
          <w:sz w:val="24"/>
          <w:szCs w:val="24"/>
        </w:rPr>
        <w:br/>
        <w:t>4. Child’s Full Name:</w:t>
      </w:r>
      <w:r w:rsidR="00DE6C86" w:rsidRPr="00443AC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Pr="00443AC5">
        <w:rPr>
          <w:rFonts w:ascii="Times New Roman" w:hAnsi="Times New Roman" w:cs="Times New Roman"/>
          <w:sz w:val="24"/>
          <w:szCs w:val="24"/>
        </w:rPr>
        <w:br/>
        <w:t>5. Date of Birth:</w:t>
      </w:r>
      <w:r w:rsidR="00DE6C86" w:rsidRPr="00443AC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Pr="00443AC5">
        <w:rPr>
          <w:rFonts w:ascii="Times New Roman" w:hAnsi="Times New Roman" w:cs="Times New Roman"/>
          <w:sz w:val="24"/>
          <w:szCs w:val="24"/>
        </w:rPr>
        <w:br/>
        <w:t>6. Class Interested In (</w:t>
      </w:r>
      <w:r w:rsidRPr="00443AC5">
        <w:rPr>
          <w:rFonts w:ascii="Segoe UI Symbol" w:hAnsi="Segoe UI Symbol" w:cs="Segoe UI Symbol"/>
          <w:sz w:val="24"/>
          <w:szCs w:val="24"/>
        </w:rPr>
        <w:t>✓</w:t>
      </w:r>
      <w:r w:rsidRPr="00443AC5">
        <w:rPr>
          <w:rFonts w:ascii="Times New Roman" w:hAnsi="Times New Roman" w:cs="Times New Roman"/>
          <w:sz w:val="24"/>
          <w:szCs w:val="24"/>
        </w:rPr>
        <w:t xml:space="preserve">): </w:t>
      </w:r>
      <w:r w:rsidRPr="00443AC5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Pr="00443AC5">
        <w:rPr>
          <w:rFonts w:ascii="Segoe UI Symbol" w:hAnsi="Segoe UI Symbol" w:cs="Segoe UI Symbol"/>
          <w:sz w:val="24"/>
          <w:szCs w:val="24"/>
        </w:rPr>
        <w:t>☐</w:t>
      </w:r>
      <w:r w:rsidRPr="00443AC5">
        <w:rPr>
          <w:rFonts w:ascii="Times New Roman" w:hAnsi="Times New Roman" w:cs="Times New Roman"/>
          <w:sz w:val="24"/>
          <w:szCs w:val="24"/>
        </w:rPr>
        <w:t xml:space="preserve"> Creche  </w:t>
      </w:r>
      <w:r w:rsidRPr="00443AC5">
        <w:rPr>
          <w:rFonts w:ascii="Segoe UI Symbol" w:hAnsi="Segoe UI Symbol" w:cs="Segoe UI Symbol"/>
          <w:sz w:val="24"/>
          <w:szCs w:val="24"/>
        </w:rPr>
        <w:t>☐</w:t>
      </w:r>
      <w:r w:rsidRPr="00443AC5">
        <w:rPr>
          <w:rFonts w:ascii="Times New Roman" w:hAnsi="Times New Roman" w:cs="Times New Roman"/>
          <w:sz w:val="24"/>
          <w:szCs w:val="24"/>
        </w:rPr>
        <w:t xml:space="preserve"> Nursery  </w:t>
      </w:r>
      <w:r w:rsidRPr="00443AC5">
        <w:rPr>
          <w:rFonts w:ascii="Segoe UI Symbol" w:hAnsi="Segoe UI Symbol" w:cs="Segoe UI Symbol"/>
          <w:sz w:val="24"/>
          <w:szCs w:val="24"/>
        </w:rPr>
        <w:t>☐</w:t>
      </w:r>
      <w:r w:rsidRPr="00443AC5">
        <w:rPr>
          <w:rFonts w:ascii="Times New Roman" w:hAnsi="Times New Roman" w:cs="Times New Roman"/>
          <w:sz w:val="24"/>
          <w:szCs w:val="24"/>
        </w:rPr>
        <w:t xml:space="preserve"> Kindergarten  </w:t>
      </w:r>
      <w:r w:rsidRPr="00443AC5">
        <w:rPr>
          <w:rFonts w:ascii="Segoe UI Symbol" w:hAnsi="Segoe UI Symbol" w:cs="Segoe UI Symbol"/>
          <w:sz w:val="24"/>
          <w:szCs w:val="24"/>
        </w:rPr>
        <w:t>☐</w:t>
      </w:r>
      <w:r w:rsidRPr="00443AC5">
        <w:rPr>
          <w:rFonts w:ascii="Times New Roman" w:hAnsi="Times New Roman" w:cs="Times New Roman"/>
          <w:sz w:val="24"/>
          <w:szCs w:val="24"/>
        </w:rPr>
        <w:t xml:space="preserve"> Grade 1</w:t>
      </w:r>
      <w:r w:rsidRPr="00443AC5">
        <w:rPr>
          <w:rFonts w:ascii="Times New Roman" w:hAnsi="Times New Roman" w:cs="Times New Roman"/>
          <w:sz w:val="24"/>
          <w:szCs w:val="24"/>
        </w:rPr>
        <w:br/>
        <w:t>7. Preferred Start Term:</w:t>
      </w:r>
      <w:r w:rsidRPr="00443AC5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Pr="00443AC5">
        <w:rPr>
          <w:rFonts w:ascii="Segoe UI Symbol" w:hAnsi="Segoe UI Symbol" w:cs="Segoe UI Symbol"/>
          <w:sz w:val="24"/>
          <w:szCs w:val="24"/>
        </w:rPr>
        <w:t>☐</w:t>
      </w:r>
      <w:r w:rsidRPr="00443AC5">
        <w:rPr>
          <w:rFonts w:ascii="Times New Roman" w:hAnsi="Times New Roman" w:cs="Times New Roman"/>
          <w:sz w:val="24"/>
          <w:szCs w:val="24"/>
        </w:rPr>
        <w:t xml:space="preserve"> Term 1  </w:t>
      </w:r>
      <w:r w:rsidRPr="00443AC5">
        <w:rPr>
          <w:rFonts w:ascii="Segoe UI Symbol" w:hAnsi="Segoe UI Symbol" w:cs="Segoe UI Symbol"/>
          <w:sz w:val="24"/>
          <w:szCs w:val="24"/>
        </w:rPr>
        <w:t>☐</w:t>
      </w:r>
      <w:r w:rsidRPr="00443AC5">
        <w:rPr>
          <w:rFonts w:ascii="Times New Roman" w:hAnsi="Times New Roman" w:cs="Times New Roman"/>
          <w:sz w:val="24"/>
          <w:szCs w:val="24"/>
        </w:rPr>
        <w:t xml:space="preserve"> Term 2  </w:t>
      </w:r>
      <w:r w:rsidRPr="00443AC5">
        <w:rPr>
          <w:rFonts w:ascii="Segoe UI Symbol" w:hAnsi="Segoe UI Symbol" w:cs="Segoe UI Symbol"/>
          <w:sz w:val="24"/>
          <w:szCs w:val="24"/>
        </w:rPr>
        <w:t>☐</w:t>
      </w:r>
      <w:r w:rsidRPr="00443AC5">
        <w:rPr>
          <w:rFonts w:ascii="Times New Roman" w:hAnsi="Times New Roman" w:cs="Times New Roman"/>
          <w:sz w:val="24"/>
          <w:szCs w:val="24"/>
        </w:rPr>
        <w:t xml:space="preserve"> Term 3</w:t>
      </w:r>
      <w:r w:rsidRPr="00443AC5">
        <w:rPr>
          <w:rFonts w:ascii="Times New Roman" w:hAnsi="Times New Roman" w:cs="Times New Roman"/>
          <w:sz w:val="24"/>
          <w:szCs w:val="24"/>
        </w:rPr>
        <w:br/>
        <w:t>8. How did you hear about us?</w:t>
      </w:r>
      <w:r w:rsidR="00DE6C86" w:rsidRPr="00443AC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</w:t>
      </w:r>
      <w:r w:rsidRPr="00443AC5">
        <w:rPr>
          <w:rFonts w:ascii="Times New Roman" w:hAnsi="Times New Roman" w:cs="Times New Roman"/>
          <w:sz w:val="24"/>
          <w:szCs w:val="24"/>
        </w:rPr>
        <w:br/>
        <w:t>9. Any questions or specific needs you want us to know about?</w:t>
      </w:r>
      <w:r w:rsidR="00DE6C86" w:rsidRPr="00443AC5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sectPr w:rsidR="00791B50" w:rsidRPr="00443AC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8484706">
    <w:abstractNumId w:val="8"/>
  </w:num>
  <w:num w:numId="2" w16cid:durableId="573004216">
    <w:abstractNumId w:val="6"/>
  </w:num>
  <w:num w:numId="3" w16cid:durableId="1397974970">
    <w:abstractNumId w:val="5"/>
  </w:num>
  <w:num w:numId="4" w16cid:durableId="305088976">
    <w:abstractNumId w:val="4"/>
  </w:num>
  <w:num w:numId="5" w16cid:durableId="1903365760">
    <w:abstractNumId w:val="7"/>
  </w:num>
  <w:num w:numId="6" w16cid:durableId="1526559271">
    <w:abstractNumId w:val="3"/>
  </w:num>
  <w:num w:numId="7" w16cid:durableId="1132482532">
    <w:abstractNumId w:val="2"/>
  </w:num>
  <w:num w:numId="8" w16cid:durableId="1223297888">
    <w:abstractNumId w:val="1"/>
  </w:num>
  <w:num w:numId="9" w16cid:durableId="1270507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43AC5"/>
    <w:rsid w:val="00770AE6"/>
    <w:rsid w:val="00791B50"/>
    <w:rsid w:val="00AA1D8D"/>
    <w:rsid w:val="00B47730"/>
    <w:rsid w:val="00CB0664"/>
    <w:rsid w:val="00DE6C8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150DC5"/>
  <w14:defaultImageDpi w14:val="300"/>
  <w15:docId w15:val="{C18F2637-E2B2-418E-BA32-AC4B3F8AD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Anna Okyere Sarkodie</cp:lastModifiedBy>
  <cp:revision>2</cp:revision>
  <dcterms:created xsi:type="dcterms:W3CDTF">2025-08-06T23:04:00Z</dcterms:created>
  <dcterms:modified xsi:type="dcterms:W3CDTF">2025-08-06T23:04:00Z</dcterms:modified>
  <cp:category/>
</cp:coreProperties>
</file>